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Bluetooth    </w:t>
      </w:r>
      <w:r>
        <w:t xml:space="preserve">   server    </w:t>
      </w:r>
      <w:r>
        <w:t xml:space="preserve">   modem    </w:t>
      </w:r>
      <w:r>
        <w:t xml:space="preserve">   router    </w:t>
      </w:r>
      <w:r>
        <w:t xml:space="preserve">   workstation    </w:t>
      </w:r>
      <w:r>
        <w:t xml:space="preserve">   cpu    </w:t>
      </w:r>
      <w:r>
        <w:t xml:space="preserve">   projector    </w:t>
      </w:r>
      <w:r>
        <w:t xml:space="preserve">   mouse    </w:t>
      </w:r>
      <w:r>
        <w:t xml:space="preserve">   scanner    </w:t>
      </w:r>
      <w:r>
        <w:t xml:space="preserve">   joystick    </w:t>
      </w:r>
      <w:r>
        <w:t xml:space="preserve">   resource    </w:t>
      </w:r>
      <w:r>
        <w:t xml:space="preserve">   Network    </w:t>
      </w:r>
      <w:r>
        <w:t xml:space="preserve">   Printer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</dc:title>
  <dcterms:created xsi:type="dcterms:W3CDTF">2021-10-11T04:30:31Z</dcterms:created>
  <dcterms:modified xsi:type="dcterms:W3CDTF">2021-10-11T04:30:31Z</dcterms:modified>
</cp:coreProperties>
</file>