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Networking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TOPOLOGY    </w:t>
      </w:r>
      <w:r>
        <w:t xml:space="preserve">   NODES    </w:t>
      </w:r>
      <w:r>
        <w:t xml:space="preserve">   PACKETS    </w:t>
      </w:r>
      <w:r>
        <w:t xml:space="preserve">   IP ADDRESS    </w:t>
      </w:r>
      <w:r>
        <w:t xml:space="preserve">   HUBS    </w:t>
      </w:r>
      <w:r>
        <w:t xml:space="preserve">   QUEUES    </w:t>
      </w:r>
      <w:r>
        <w:t xml:space="preserve">   PROTOCOL    </w:t>
      </w:r>
      <w:r>
        <w:t xml:space="preserve">   HOST    </w:t>
      </w:r>
      <w:r>
        <w:t xml:space="preserve">   CLIENT    </w:t>
      </w:r>
      <w:r>
        <w:t xml:space="preserve">   BROWSER    </w:t>
      </w:r>
      <w:r>
        <w:t xml:space="preserve">   MEMORY    </w:t>
      </w:r>
      <w:r>
        <w:t xml:space="preserve">   SERVER    </w:t>
      </w:r>
      <w:r>
        <w:t xml:space="preserve">   PC    </w:t>
      </w:r>
      <w:r>
        <w:t xml:space="preserve">   MEDIA    </w:t>
      </w:r>
      <w:r>
        <w:t xml:space="preserve">   FIBER OPTIC CABLE    </w:t>
      </w:r>
      <w:r>
        <w:t xml:space="preserve">   SATELLITE    </w:t>
      </w:r>
      <w:r>
        <w:t xml:space="preserve">   MAN    </w:t>
      </w:r>
      <w:r>
        <w:t xml:space="preserve">   WAN    </w:t>
      </w:r>
      <w:r>
        <w:t xml:space="preserve">   LAN    </w:t>
      </w:r>
      <w:r>
        <w:t xml:space="preserve">   DATA    </w:t>
      </w:r>
      <w:r>
        <w:t xml:space="preserve">   SHARE DATA    </w:t>
      </w:r>
      <w:r>
        <w:t xml:space="preserve">   WIFI    </w:t>
      </w:r>
      <w:r>
        <w:t xml:space="preserve">   NETWORK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Networking</dc:title>
  <dcterms:created xsi:type="dcterms:W3CDTF">2021-10-11T04:30:22Z</dcterms:created>
  <dcterms:modified xsi:type="dcterms:W3CDTF">2021-10-11T04:30:22Z</dcterms:modified>
</cp:coreProperties>
</file>