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networking device that transmits messages to all the linked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Cables made from glass fibre. Light shines through the cables as a method for transmitting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server that converts a URL address into the correct matching numerical IP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devices connected together form a computer...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(known as a Smart Hub) that can direct network traffic between connected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device that connects multiple networks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splits messages into small 'packets' transmitting each one along the best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cable (often blue), that transmits data between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identifying number for sending information to devices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"internet rules" that make sure all packets of information arrive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 signals used as a means of communicating between network devices.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Networking</dc:title>
  <dcterms:created xsi:type="dcterms:W3CDTF">2021-11-17T03:31:41Z</dcterms:created>
  <dcterms:modified xsi:type="dcterms:W3CDTF">2021-11-17T03:31:41Z</dcterms:modified>
</cp:coreProperties>
</file>