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Computer Networking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largest global computer network (WAN) that uses TCP/IP to transfer data.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transfers packets of data between two or more networks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nodes are in a small geographic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made up of plastic or glass fibers that transmit data extremely fast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Can be wired or wireless and establishes communications between nodes on a network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data sent through a network in bundles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Refers to any device that communicates with other devices wirelessly, meaning there is no physical connection between them.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cable made up of copper wires that are twisted around each other.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cable made of a single copper wire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Two or more computers connected together so they can communicate and share resources.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stands for Network Interface Card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fast data transfers through networks.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acts like a traffic signal on a network they receive data packets and send them to the intended nodes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large network designed to provide access to a city (geographic area)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Computer Networking</dc:title>
  <dcterms:created xsi:type="dcterms:W3CDTF">2021-10-11T04:29:58Z</dcterms:created>
  <dcterms:modified xsi:type="dcterms:W3CDTF">2021-10-11T04:29:58Z</dcterms:modified>
</cp:coreProperties>
</file>