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data that is transferred under real life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client server network, a computer or other device that requests and uses network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networking standard for very short-range wireless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retrieve files from a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network that uses a central device connected directly to several other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private network that is set up similarly to the internet and is accesses via a Web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transmitting data in which data is sent out to all nodes on a network and is retrieved only by the intended recipient.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client-server network, a computer that is dedicated to processing client requests.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networking technology to provide medical information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location that provides wireless Internet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network that uses a central cable to which all network devices connect.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computers and other devices that are connected to share hardware, software, and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time, face to face meeting between individuals not in the physically in the same place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intranet that is at least partially accessible to authorized outsiders.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working from a remote location bu using computers and networking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phone, such as a cellular or satellite phone, that uses a wireless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in which computers and other devices are connected to the network via physical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data that can be transferred, such as via a bus or over a networking medium, in a given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transfer files to a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in which computers and other devices are connected without physical cables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Networks</dc:title>
  <dcterms:created xsi:type="dcterms:W3CDTF">2021-10-11T04:29:15Z</dcterms:created>
  <dcterms:modified xsi:type="dcterms:W3CDTF">2021-10-11T04:29:15Z</dcterms:modified>
</cp:coreProperties>
</file>