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usb port    </w:t>
      </w:r>
      <w:r>
        <w:t xml:space="preserve">   computer    </w:t>
      </w:r>
      <w:r>
        <w:t xml:space="preserve">   expansion card    </w:t>
      </w:r>
      <w:r>
        <w:t xml:space="preserve">   dongle    </w:t>
      </w:r>
      <w:r>
        <w:t xml:space="preserve">   random access memory    </w:t>
      </w:r>
      <w:r>
        <w:t xml:space="preserve">   hard drive    </w:t>
      </w:r>
      <w:r>
        <w:t xml:space="preserve">   power supply    </w:t>
      </w:r>
      <w:r>
        <w:t xml:space="preserve">   sound card    </w:t>
      </w:r>
      <w:r>
        <w:t xml:space="preserve">   motherboard    </w:t>
      </w:r>
      <w:r>
        <w:t xml:space="preserve">   central processing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2021-10-11T04:30:19Z</dcterms:created>
  <dcterms:modified xsi:type="dcterms:W3CDTF">2021-10-11T04:30:19Z</dcterms:modified>
</cp:coreProperties>
</file>