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SD card slot    </w:t>
      </w:r>
      <w:r>
        <w:t xml:space="preserve">   microphone    </w:t>
      </w:r>
      <w:r>
        <w:t xml:space="preserve">   camera    </w:t>
      </w:r>
      <w:r>
        <w:t xml:space="preserve">   screen    </w:t>
      </w:r>
      <w:r>
        <w:t xml:space="preserve">   trackpad    </w:t>
      </w:r>
      <w:r>
        <w:t xml:space="preserve">   mute    </w:t>
      </w:r>
      <w:r>
        <w:t xml:space="preserve">   volume button    </w:t>
      </w:r>
      <w:r>
        <w:t xml:space="preserve">   power button    </w:t>
      </w:r>
      <w:r>
        <w:t xml:space="preserve">   headphone jack    </w:t>
      </w:r>
      <w:r>
        <w:t xml:space="preserve">   usb port    </w:t>
      </w:r>
      <w:r>
        <w:t xml:space="preserve">   keyboard    </w:t>
      </w:r>
      <w:r>
        <w:t xml:space="preserve">   headphones    </w:t>
      </w:r>
      <w:r>
        <w:t xml:space="preserve">   mouse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Parts</dc:title>
  <dcterms:created xsi:type="dcterms:W3CDTF">2021-10-11T04:30:48Z</dcterms:created>
  <dcterms:modified xsi:type="dcterms:W3CDTF">2021-10-11T04:30:48Z</dcterms:modified>
</cp:coreProperties>
</file>