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Microphone    </w:t>
      </w:r>
      <w:r>
        <w:t xml:space="preserve">   Scanner    </w:t>
      </w:r>
      <w:r>
        <w:t xml:space="preserve">   Projector    </w:t>
      </w:r>
      <w:r>
        <w:t xml:space="preserve">   Headphones    </w:t>
      </w:r>
      <w:r>
        <w:t xml:space="preserve">   Keyboard    </w:t>
      </w:r>
      <w:r>
        <w:t xml:space="preserve">   screen    </w:t>
      </w:r>
      <w:r>
        <w:t xml:space="preserve">   speaker    </w:t>
      </w:r>
      <w:r>
        <w:t xml:space="preserve">   cd    </w:t>
      </w:r>
      <w:r>
        <w:t xml:space="preserve">   Mouse    </w:t>
      </w:r>
      <w:r>
        <w:t xml:space="preserve">   Printer    </w:t>
      </w:r>
      <w:r>
        <w:t xml:space="preserve">   CPU    </w:t>
      </w:r>
      <w:r>
        <w:t xml:space="preserve">   Motherboard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2021-10-11T04:30:59Z</dcterms:created>
  <dcterms:modified xsi:type="dcterms:W3CDTF">2021-10-11T04:30:59Z</dcterms:modified>
</cp:coreProperties>
</file>