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printer    </w:t>
      </w:r>
      <w:r>
        <w:t xml:space="preserve">   flash drive    </w:t>
      </w:r>
      <w:r>
        <w:t xml:space="preserve">   projector    </w:t>
      </w:r>
      <w:r>
        <w:t xml:space="preserve">   mouse    </w:t>
      </w:r>
      <w:r>
        <w:t xml:space="preserve">   motherboard    </w:t>
      </w:r>
      <w:r>
        <w:t xml:space="preserve">   hard disk    </w:t>
      </w:r>
      <w:r>
        <w:t xml:space="preserve">   power supply    </w:t>
      </w:r>
      <w:r>
        <w:t xml:space="preserve">   Graphic Card    </w:t>
      </w:r>
      <w:r>
        <w:t xml:space="preserve">   RAM    </w:t>
      </w:r>
      <w:r>
        <w:t xml:space="preserve">   Keyboard    </w:t>
      </w:r>
      <w:r>
        <w:t xml:space="preserve">   Monitor    </w:t>
      </w:r>
      <w:r>
        <w:t xml:space="preserve">   Network Card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2021-10-11T04:29:31Z</dcterms:created>
  <dcterms:modified xsi:type="dcterms:W3CDTF">2021-10-11T04:29:31Z</dcterms:modified>
</cp:coreProperties>
</file>