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BURNER    </w:t>
      </w:r>
      <w:r>
        <w:t xml:space="preserve">   CD    </w:t>
      </w:r>
      <w:r>
        <w:t xml:space="preserve">   CPU    </w:t>
      </w:r>
      <w:r>
        <w:t xml:space="preserve">   FLASHDRIVE    </w:t>
      </w:r>
      <w:r>
        <w:t xml:space="preserve">   FLOPPY    </w:t>
      </w:r>
      <w:r>
        <w:t xml:space="preserve">   HEADPHONES    </w:t>
      </w:r>
      <w:r>
        <w:t xml:space="preserve">   JOYSTICK    </w:t>
      </w:r>
      <w:r>
        <w:t xml:space="preserve">   KEYBOARD    </w:t>
      </w:r>
      <w:r>
        <w:t xml:space="preserve">   LAPTOP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MOUSEPAD    </w:t>
      </w:r>
      <w:r>
        <w:t xml:space="preserve">   PC    </w:t>
      </w:r>
      <w:r>
        <w:t xml:space="preserve">   POWERSTRIP    </w:t>
      </w:r>
      <w:r>
        <w:t xml:space="preserve">   PRINTER    </w:t>
      </w:r>
      <w:r>
        <w:t xml:space="preserve">   SCANNER    </w:t>
      </w:r>
      <w:r>
        <w:t xml:space="preserve">   SPEAKERS    </w:t>
      </w:r>
      <w:r>
        <w:t xml:space="preserve">   WEBCAM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2021-10-11T04:29:35Z</dcterms:created>
  <dcterms:modified xsi:type="dcterms:W3CDTF">2021-10-11T04:29:35Z</dcterms:modified>
</cp:coreProperties>
</file>