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Parts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computer that you can take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you to see people and people see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you to speak and other hear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Cools down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you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way 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Hooks up the computer so everything to work properly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you to move around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 way to save.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part of the computer that allows parts of the computer to communicate back and forth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save music and movies.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you to have a hardcopy.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you to see what's on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so you can 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Parts Review</dc:title>
  <dcterms:created xsi:type="dcterms:W3CDTF">2021-10-11T04:29:27Z</dcterms:created>
  <dcterms:modified xsi:type="dcterms:W3CDTF">2021-10-11T04:29:27Z</dcterms:modified>
</cp:coreProperties>
</file>