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Programming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Android    </w:t>
      </w:r>
      <w:r>
        <w:t xml:space="preserve">   arrays    </w:t>
      </w:r>
      <w:r>
        <w:t xml:space="preserve">   C Plus plus    </w:t>
      </w:r>
      <w:r>
        <w:t xml:space="preserve">   class    </w:t>
      </w:r>
      <w:r>
        <w:t xml:space="preserve">   Comments    </w:t>
      </w:r>
      <w:r>
        <w:t xml:space="preserve">   Compiler    </w:t>
      </w:r>
      <w:r>
        <w:t xml:space="preserve">   constants    </w:t>
      </w:r>
      <w:r>
        <w:t xml:space="preserve">   csharp    </w:t>
      </w:r>
      <w:r>
        <w:t xml:space="preserve">   Database    </w:t>
      </w:r>
      <w:r>
        <w:t xml:space="preserve">   Debugging    </w:t>
      </w:r>
      <w:r>
        <w:t xml:space="preserve">   decisions    </w:t>
      </w:r>
      <w:r>
        <w:t xml:space="preserve">   files    </w:t>
      </w:r>
      <w:r>
        <w:t xml:space="preserve">   functions    </w:t>
      </w:r>
      <w:r>
        <w:t xml:space="preserve">   ide    </w:t>
      </w:r>
      <w:r>
        <w:t xml:space="preserve">   input    </w:t>
      </w:r>
      <w:r>
        <w:t xml:space="preserve">   Java    </w:t>
      </w:r>
      <w:r>
        <w:t xml:space="preserve">   lists    </w:t>
      </w:r>
      <w:r>
        <w:t xml:space="preserve">   loops    </w:t>
      </w:r>
      <w:r>
        <w:t xml:space="preserve">   Mobile development    </w:t>
      </w:r>
      <w:r>
        <w:t xml:space="preserve">   output    </w:t>
      </w:r>
      <w:r>
        <w:t xml:space="preserve">   Python    </w:t>
      </w:r>
      <w:r>
        <w:t xml:space="preserve">   queues    </w:t>
      </w:r>
      <w:r>
        <w:t xml:space="preserve">   reserved words    </w:t>
      </w:r>
      <w:r>
        <w:t xml:space="preserve">   SQL    </w:t>
      </w:r>
      <w:r>
        <w:t xml:space="preserve">   stacks    </w:t>
      </w:r>
      <w:r>
        <w:t xml:space="preserve">   Structured Query Language    </w:t>
      </w:r>
      <w:r>
        <w:t xml:space="preserve">   Swift    </w:t>
      </w:r>
      <w:r>
        <w:t xml:space="preserve">   Testing    </w:t>
      </w:r>
      <w:r>
        <w:t xml:space="preserve">   variables    </w:t>
      </w:r>
      <w:r>
        <w:t xml:space="preserve">   Visual Basic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Programming</dc:title>
  <dcterms:created xsi:type="dcterms:W3CDTF">2021-10-11T04:31:02Z</dcterms:created>
  <dcterms:modified xsi:type="dcterms:W3CDTF">2021-10-11T04:31:02Z</dcterms:modified>
</cp:coreProperties>
</file>