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Computer Programming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language that emphasizes less wordy commands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Converts the programming language into machine code AS IT RUNS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 based program that can take time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Creator of the analytical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collection of pre-scripted commands that someone can use in their programs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computer program set up to run like a computer inside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Converts the programming language to machine code AHEAD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low level language that speaks to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creator of the first program. (It never actually ran)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mistake in programming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Programming</dc:title>
  <dcterms:created xsi:type="dcterms:W3CDTF">2022-08-17T19:45:30Z</dcterms:created>
  <dcterms:modified xsi:type="dcterms:W3CDTF">2022-08-17T19:45:30Z</dcterms:modified>
</cp:coreProperties>
</file>