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Computer Programming W/Java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Describes the period of time which a program executes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Executing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Sets of operations performed by a computer program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Identifier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Statement or program means to carry it out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Inheritance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to create classes that share the attributes and methods of existing classes, but with more specific features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Commands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Named computer memory locations that hold values that might vary.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Instance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Program Statements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Keywords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Words that are part of a programming language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Variables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name of a program component such as class, object, or variable.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At Run Time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Attributes of a class.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Properties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program is the process that frees it of all errors.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Encapsulation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class of an Object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Debugging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Refers to the enclosure of data and methods within a project.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Procedures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Programming W/Java Terms</dc:title>
  <dcterms:created xsi:type="dcterms:W3CDTF">2021-10-11T04:30:23Z</dcterms:created>
  <dcterms:modified xsi:type="dcterms:W3CDTF">2021-10-11T04:30:23Z</dcterms:modified>
</cp:coreProperties>
</file>