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by or connected to another computer or 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messages distributed by electronic means from one computer user to one or more recipients via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Internet Service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compact disc able to store large amounts of data, especially high-resolution audiovisual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electronic device containing flash memory that is used for storing data or transferring it to or from a computer, digital camera,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network address that identifies it as belonging to a particular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programs and other operating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logging in to a computer, database,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for printing text or pictures onto paper, especially one linked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 (a computer or other machine) with coded instructions for the automatic performance of a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the most common type of memory found in computers and other devices, such as printers.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microcomputer designed for use by one person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program with a graphical user interface for displaying HTML files, used to navigate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location connected to the Internet that maintains one or more pages on the World Wide Web. Translations, word origin, and more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while not directly controlled by or connected to a computer or external network.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memory that retains data in the absence of a power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high-capacity, self-contained storage device containing a read-write mechanism plus one or more hard disks, inside a sealed unit. Also called hard disk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COMPUTING a single instruction that expands automatically into a set of instructions to perform a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computer system or network that is designed to block unauthorized access while permitting outward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dedicated websites and applications to interact with other users, or to find people with similar interests to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string of characters that allows access to a computer, interface,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opy (data) from one computer system to another, typically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regularly updated website or web page, typically one run by an individual or small group, that is written in an informal or conversational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global computer network providing a variety of information and communication facilities, consisting of interconnected networks using standardized communication protocols.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computer or computer program that manages access to a centralized resource or service in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address of a World Wide Web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oftware that is intended to damage or disable computers and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connect as or operate with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 a common interface that enables communication between devices and a host controller such as a personal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 for Internet Protocol.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Puzzle</dc:title>
  <dcterms:created xsi:type="dcterms:W3CDTF">2021-10-11T04:29:42Z</dcterms:created>
  <dcterms:modified xsi:type="dcterms:W3CDTF">2021-10-11T04:29:42Z</dcterms:modified>
</cp:coreProperties>
</file>