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Blog    </w:t>
      </w:r>
      <w:r>
        <w:t xml:space="preserve">   Browser    </w:t>
      </w:r>
      <w:r>
        <w:t xml:space="preserve">   Domainame    </w:t>
      </w:r>
      <w:r>
        <w:t xml:space="preserve">   Download    </w:t>
      </w:r>
      <w:r>
        <w:t xml:space="preserve">   DVD    </w:t>
      </w:r>
      <w:r>
        <w:t xml:space="preserve">   Email    </w:t>
      </w:r>
      <w:r>
        <w:t xml:space="preserve">   FireWall    </w:t>
      </w:r>
      <w:r>
        <w:t xml:space="preserve">   Flash Memory    </w:t>
      </w:r>
      <w:r>
        <w:t xml:space="preserve">   FlashDrive    </w:t>
      </w:r>
      <w:r>
        <w:t xml:space="preserve">   HardDrive    </w:t>
      </w:r>
      <w:r>
        <w:t xml:space="preserve">   Internet    </w:t>
      </w:r>
      <w:r>
        <w:t xml:space="preserve">   IP    </w:t>
      </w:r>
      <w:r>
        <w:t xml:space="preserve">   ISP    </w:t>
      </w:r>
      <w:r>
        <w:t xml:space="preserve">   Login    </w:t>
      </w:r>
      <w:r>
        <w:t xml:space="preserve">   Macro    </w:t>
      </w:r>
      <w:r>
        <w:t xml:space="preserve">   Malware    </w:t>
      </w:r>
      <w:r>
        <w:t xml:space="preserve">   NetWork    </w:t>
      </w:r>
      <w:r>
        <w:t xml:space="preserve">   Offline    </w:t>
      </w:r>
      <w:r>
        <w:t xml:space="preserve">   Online    </w:t>
      </w:r>
      <w:r>
        <w:t xml:space="preserve">   Password    </w:t>
      </w:r>
      <w:r>
        <w:t xml:space="preserve">   PC    </w:t>
      </w:r>
      <w:r>
        <w:t xml:space="preserve">   Printer    </w:t>
      </w:r>
      <w:r>
        <w:t xml:space="preserve">   Program    </w:t>
      </w:r>
      <w:r>
        <w:t xml:space="preserve">   Ram    </w:t>
      </w:r>
      <w:r>
        <w:t xml:space="preserve">   Server    </w:t>
      </w:r>
      <w:r>
        <w:t xml:space="preserve">   Social Network    </w:t>
      </w:r>
      <w:r>
        <w:t xml:space="preserve">   SoftWare    </w:t>
      </w:r>
      <w:r>
        <w:t xml:space="preserve">   URL    </w:t>
      </w:r>
      <w:r>
        <w:t xml:space="preserve">   USB    </w:t>
      </w:r>
      <w:r>
        <w:t xml:space="preserve">   Website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Puzzle</dc:title>
  <dcterms:created xsi:type="dcterms:W3CDTF">2021-10-11T04:29:44Z</dcterms:created>
  <dcterms:modified xsi:type="dcterms:W3CDTF">2021-10-11T04:29:44Z</dcterms:modified>
</cp:coreProperties>
</file>