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network designed to allow communication within an organization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.gif is an extension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Computer world,Trojan refer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Firewall in computer is used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computer languages are in 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Internet prefix WWW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Computer virus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founded Apple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Computer use which type of number system to calculate and to store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 Hard Disk was first introduced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Quiz</dc:title>
  <dcterms:created xsi:type="dcterms:W3CDTF">2021-10-11T04:30:40Z</dcterms:created>
  <dcterms:modified xsi:type="dcterms:W3CDTF">2021-10-11T04:30:40Z</dcterms:modified>
</cp:coreProperties>
</file>