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Quiz - 3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printed circuit board containing the principal components of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cellular telephone with an integrated computer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digital telecommunications network which allows nodes to share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 routine process of locating and removing computer program bugs, errors or abnormalities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uses computers to gain unauthorized access to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basic unit of programmable color on a computer display or in a computer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sequence of instructions that is continually repeated until a certain condition is reached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number system that uses a notation in which each number is expressed in base 10.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Unauthorized copying of some purchased software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only language a computer is capable of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in a programming language which has a fixed meaning and cannot be redefined by the programmer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Universal Serial Bus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Quiz - 3</dc:title>
  <dcterms:created xsi:type="dcterms:W3CDTF">2021-10-11T04:30:42Z</dcterms:created>
  <dcterms:modified xsi:type="dcterms:W3CDTF">2021-10-11T04:30:42Z</dcterms:modified>
</cp:coreProperties>
</file>