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Related Acronims (Part 1)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FPS    </w:t>
      </w:r>
      <w:r>
        <w:t xml:space="preserve">   FED    </w:t>
      </w:r>
      <w:r>
        <w:t xml:space="preserve">   FDD    </w:t>
      </w:r>
      <w:r>
        <w:t xml:space="preserve">   FAQ    </w:t>
      </w:r>
      <w:r>
        <w:t xml:space="preserve">   EPROM    </w:t>
      </w:r>
      <w:r>
        <w:t xml:space="preserve">   EFTPOS    </w:t>
      </w:r>
      <w:r>
        <w:t xml:space="preserve">   DVD    </w:t>
      </w:r>
      <w:r>
        <w:t xml:space="preserve">   DTP    </w:t>
      </w:r>
      <w:r>
        <w:t xml:space="preserve">   DRAM    </w:t>
      </w:r>
      <w:r>
        <w:t xml:space="preserve">   DPI    </w:t>
      </w:r>
      <w:r>
        <w:t xml:space="preserve">   DOS    </w:t>
      </w:r>
      <w:r>
        <w:t xml:space="preserve">   DNS    </w:t>
      </w:r>
      <w:r>
        <w:t xml:space="preserve">   DIP    </w:t>
      </w:r>
      <w:r>
        <w:t xml:space="preserve">   DIMM    </w:t>
      </w:r>
      <w:r>
        <w:t xml:space="preserve">   DC    </w:t>
      </w:r>
      <w:r>
        <w:t xml:space="preserve">   DBMS    </w:t>
      </w:r>
      <w:r>
        <w:t xml:space="preserve">   DAC    </w:t>
      </w:r>
      <w:r>
        <w:t xml:space="preserve">   CRT    </w:t>
      </w:r>
      <w:r>
        <w:t xml:space="preserve">   CPU    </w:t>
      </w:r>
      <w:r>
        <w:t xml:space="preserve">   CPS    </w:t>
      </w:r>
      <w:r>
        <w:t xml:space="preserve">   CMYK    </w:t>
      </w:r>
      <w:r>
        <w:t xml:space="preserve">   CISC    </w:t>
      </w:r>
      <w:r>
        <w:t xml:space="preserve">   CAM    </w:t>
      </w:r>
      <w:r>
        <w:t xml:space="preserve">   CAD    </w:t>
      </w:r>
      <w:r>
        <w:t xml:space="preserve">   BMP    </w:t>
      </w:r>
      <w:r>
        <w:t xml:space="preserve">   BIT    </w:t>
      </w:r>
      <w:r>
        <w:t xml:space="preserve">   BIOS    </w:t>
      </w:r>
      <w:r>
        <w:t xml:space="preserve">   BASIC    </w:t>
      </w:r>
      <w:r>
        <w:t xml:space="preserve">   ATM    </w:t>
      </w:r>
      <w:r>
        <w:t xml:space="preserve">   ASCII    </w:t>
      </w:r>
      <w:r>
        <w:t xml:space="preserve">   ALU    </w:t>
      </w:r>
      <w:r>
        <w:t xml:space="preserve">   AI    </w:t>
      </w:r>
      <w:r>
        <w:t xml:space="preserve">   ADC    </w:t>
      </w:r>
      <w:r>
        <w:t xml:space="preserve">   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Related Acronims (Part 1) Find-A-Word</dc:title>
  <dcterms:created xsi:type="dcterms:W3CDTF">2021-10-11T04:29:18Z</dcterms:created>
  <dcterms:modified xsi:type="dcterms:W3CDTF">2021-10-11T04:29:18Z</dcterms:modified>
</cp:coreProperties>
</file>