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Room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printer    </w:t>
      </w:r>
      <w:r>
        <w:t xml:space="preserve">   flash drive    </w:t>
      </w:r>
      <w:r>
        <w:t xml:space="preserve">   microsoft word    </w:t>
      </w:r>
      <w:r>
        <w:t xml:space="preserve">   typing master    </w:t>
      </w:r>
      <w:r>
        <w:t xml:space="preserve">   google    </w:t>
      </w:r>
      <w:r>
        <w:t xml:space="preserve">   eduplay    </w:t>
      </w:r>
      <w:r>
        <w:t xml:space="preserve">   internet    </w:t>
      </w:r>
      <w:r>
        <w:t xml:space="preserve">   power cables    </w:t>
      </w:r>
      <w:r>
        <w:t xml:space="preserve">   tower    </w:t>
      </w:r>
      <w:r>
        <w:t xml:space="preserve">   headphones    </w:t>
      </w:r>
      <w:r>
        <w:t xml:space="preserve">   speakers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Room Wordsearch </dc:title>
  <dcterms:created xsi:type="dcterms:W3CDTF">2021-10-11T04:30:44Z</dcterms:created>
  <dcterms:modified xsi:type="dcterms:W3CDTF">2021-10-11T04:30:44Z</dcterms:modified>
</cp:coreProperties>
</file>