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Attachment    </w:t>
      </w:r>
      <w:r>
        <w:t xml:space="preserve">   Spam    </w:t>
      </w:r>
      <w:r>
        <w:t xml:space="preserve">   Email    </w:t>
      </w:r>
      <w:r>
        <w:t xml:space="preserve">   Hacker    </w:t>
      </w:r>
      <w:r>
        <w:t xml:space="preserve">   Bowser    </w:t>
      </w:r>
      <w:r>
        <w:t xml:space="preserve">   Social    </w:t>
      </w:r>
      <w:r>
        <w:t xml:space="preserve">   Password    </w:t>
      </w:r>
      <w:r>
        <w:t xml:space="preserve">   Phishing    </w:t>
      </w:r>
      <w:r>
        <w:t xml:space="preserve">   Firewall    </w:t>
      </w:r>
      <w:r>
        <w:t xml:space="preserve">   Viruses    </w:t>
      </w:r>
      <w:r>
        <w:t xml:space="preserve">   Illegal    </w:t>
      </w:r>
      <w:r>
        <w:t xml:space="preserve">   Downloading    </w:t>
      </w:r>
      <w:r>
        <w:t xml:space="preserve">   Internet    </w:t>
      </w:r>
      <w:r>
        <w:t xml:space="preserve">   Software    </w:t>
      </w:r>
      <w:r>
        <w:t xml:space="preserve">   Spyware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Safety</dc:title>
  <dcterms:created xsi:type="dcterms:W3CDTF">2021-10-11T04:29:29Z</dcterms:created>
  <dcterms:modified xsi:type="dcterms:W3CDTF">2021-10-11T04:29:29Z</dcterms:modified>
</cp:coreProperties>
</file>