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Safety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should not share your ________ online or people could get on your profile.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makes people uncomfortable or hurts people for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if you are mean to people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should you tell if you get bullied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 you enjoy this lesson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this lesson about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Should you tell people your password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should you never a online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Did you enjoy this lesson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you called if you get bullied online.</w:t>
            </w:r>
          </w:p>
        </w:tc>
      </w:tr>
    </w:tbl>
    <w:p>
      <w:pPr>
        <w:pStyle w:val="WordBankLarge"/>
      </w:pPr>
      <w:r>
        <w:t xml:space="preserve">   Cyberbully    </w:t>
      </w:r>
      <w:r>
        <w:t xml:space="preserve">   Parents    </w:t>
      </w:r>
      <w:r>
        <w:t xml:space="preserve">   Password    </w:t>
      </w:r>
      <w:r>
        <w:t xml:space="preserve">   Bully    </w:t>
      </w:r>
      <w:r>
        <w:t xml:space="preserve">   Target    </w:t>
      </w:r>
      <w:r>
        <w:t xml:space="preserve">   Your home address    </w:t>
      </w:r>
      <w:r>
        <w:t xml:space="preserve">   No they would use your account    </w:t>
      </w:r>
      <w:r>
        <w:t xml:space="preserve">   Computer Safety    </w:t>
      </w:r>
      <w:r>
        <w:t xml:space="preserve">   YES    </w:t>
      </w:r>
      <w:r>
        <w:t xml:space="preserve">   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Safety Quiz</dc:title>
  <dcterms:created xsi:type="dcterms:W3CDTF">2021-10-11T04:30:51Z</dcterms:created>
  <dcterms:modified xsi:type="dcterms:W3CDTF">2021-10-11T04:30:51Z</dcterms:modified>
</cp:coreProperties>
</file>