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Science/Career Management</w:t>
      </w:r>
    </w:p>
    <w:p>
      <w:pPr>
        <w:pStyle w:val="Questions"/>
      </w:pPr>
      <w:r>
        <w:t xml:space="preserve">1. ESTIWBE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SYINPRLKEH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TEHPTXREY MUPARK GNAUEGLA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OIGNDC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EEAWGP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APHGCISR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MBEOLRP LNIOSVG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HLGOAIMTR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EBSTIWE TECNNOT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EBWITES TURSRCUTE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IPOCSTERN LTOO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LMTENEE TCOTNEN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LOGSNIC GAT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RTUPEMOC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NPITU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OUUTPT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GTIAILD OTOPFTRNI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COILAS SUELTH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TEALENLTLCIU OPRRYTPE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RCEREA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AOSPLENR TIYEORNNV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TSTEIRNE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CONIAT NLPA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IMET AAYLISNS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OMTMUNCNCIIAO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Science/Career Management</dc:title>
  <dcterms:created xsi:type="dcterms:W3CDTF">2021-10-11T04:31:08Z</dcterms:created>
  <dcterms:modified xsi:type="dcterms:W3CDTF">2021-10-11T04:31:08Z</dcterms:modified>
</cp:coreProperties>
</file>