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 processes and strategies that include decomposition, pattern matching, abstraction, and algorithms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instruction for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facts and statistics collected together for reference or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error in a program that prevents the program from running as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action that causes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theory and development of computer systems able to perform tasks that normally require human intelligence, such as visual perception, speech recognition, decision-making, and translation between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list of steps to finish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programs and other operating information used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program with a graphical user interface for displaying HTML files, used to navigate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use or operation of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test for intelligence in a computer, requiring that a human being should be unable to distinguish the machine from another human being by using the replies to questions put to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finding and fixing errors in programs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writes programs for the operation of computers, especially as an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field in which people use the power of computers to solve big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information about someone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implied though not plainly expressed.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 that searches for and identifies items in a database that correspond to keywords or characters specified by the user, used especially for finding particular sites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pulling out specific differences to make one solution work for multiple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or more commands or algorithms designed to be carried out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acts safely, responsibly, and respectfully online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2021-10-11T04:30:35Z</dcterms:created>
  <dcterms:modified xsi:type="dcterms:W3CDTF">2021-10-11T04:30:35Z</dcterms:modified>
</cp:coreProperties>
</file>