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syntax error    </w:t>
      </w:r>
      <w:r>
        <w:t xml:space="preserve">   run    </w:t>
      </w:r>
      <w:r>
        <w:t xml:space="preserve">   build    </w:t>
      </w:r>
      <w:r>
        <w:t xml:space="preserve">   codehs    </w:t>
      </w:r>
      <w:r>
        <w:t xml:space="preserve">   jcreator    </w:t>
      </w:r>
      <w:r>
        <w:t xml:space="preserve">   logical    </w:t>
      </w:r>
      <w:r>
        <w:t xml:space="preserve">   relational    </w:t>
      </w:r>
      <w:r>
        <w:t xml:space="preserve">   boolean    </w:t>
      </w:r>
      <w:r>
        <w:t xml:space="preserve">   arithmetic    </w:t>
      </w:r>
      <w:r>
        <w:t xml:space="preserve">   operations    </w:t>
      </w:r>
      <w:r>
        <w:t xml:space="preserve">   loop    </w:t>
      </w:r>
      <w:r>
        <w:t xml:space="preserve">   calculation    </w:t>
      </w:r>
      <w:r>
        <w:t xml:space="preserve">   output    </w:t>
      </w:r>
      <w:r>
        <w:t xml:space="preserve">   input    </w:t>
      </w:r>
      <w:r>
        <w:t xml:space="preserve">   variables    </w:t>
      </w:r>
      <w:r>
        <w:t xml:space="preserve">   9 steps    </w:t>
      </w:r>
      <w:r>
        <w:t xml:space="preserve">   system    </w:t>
      </w:r>
      <w:r>
        <w:t xml:space="preserve">   scanner    </w:t>
      </w:r>
      <w:r>
        <w:t xml:space="preserve">   import    </w:t>
      </w:r>
      <w:r>
        <w:t xml:space="preserve">   end    </w:t>
      </w:r>
      <w:r>
        <w:t xml:space="preserve">   6 steps    </w:t>
      </w:r>
      <w:r>
        <w:t xml:space="preserve">   main    </w:t>
      </w:r>
      <w:r>
        <w:t xml:space="preserve">   begin    </w:t>
      </w:r>
      <w:r>
        <w:t xml:space="preserve">   comments    </w:t>
      </w:r>
      <w:r>
        <w:t xml:space="preserve">   packages    </w:t>
      </w:r>
      <w:r>
        <w:t xml:space="preserve">   java    </w:t>
      </w:r>
      <w:r>
        <w:t xml:space="preserve">   class    </w:t>
      </w:r>
      <w:r>
        <w:t xml:space="preserve">   public    </w:t>
      </w:r>
      <w:r>
        <w:t xml:space="preserve">   else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2021-10-11T04:30:15Z</dcterms:created>
  <dcterms:modified xsi:type="dcterms:W3CDTF">2021-10-11T04:30:15Z</dcterms:modified>
</cp:coreProperties>
</file>