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hypertextmarkuplanguage    </w:t>
      </w:r>
      <w:r>
        <w:t xml:space="preserve">   binary    </w:t>
      </w:r>
      <w:r>
        <w:t xml:space="preserve">   css    </w:t>
      </w:r>
      <w:r>
        <w:t xml:space="preserve">   html    </w:t>
      </w:r>
      <w:r>
        <w:t xml:space="preserve">   decode    </w:t>
      </w:r>
      <w:r>
        <w:t xml:space="preserve">   bug    </w:t>
      </w:r>
      <w:r>
        <w:t xml:space="preserve">   scratch    </w:t>
      </w:r>
      <w:r>
        <w:t xml:space="preserve">   machine    </w:t>
      </w:r>
      <w:r>
        <w:t xml:space="preserve">   programming    </w:t>
      </w:r>
      <w:r>
        <w:t xml:space="preserve">   output    </w:t>
      </w:r>
      <w:r>
        <w:t xml:space="preserve">   input    </w:t>
      </w:r>
      <w:r>
        <w:t xml:space="preserve">   robot    </w:t>
      </w:r>
      <w:r>
        <w:t xml:space="preserve">   collaboration    </w:t>
      </w:r>
      <w:r>
        <w:t xml:space="preserve">   equity    </w:t>
      </w:r>
      <w:r>
        <w:t xml:space="preserve">   critical thinking    </w:t>
      </w:r>
      <w:r>
        <w:t xml:space="preserve">   algebra    </w:t>
      </w:r>
      <w:r>
        <w:t xml:space="preserve">   computer    </w:t>
      </w:r>
      <w:r>
        <w:t xml:space="preserve">   algorithm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2021-10-11T04:30:20Z</dcterms:created>
  <dcterms:modified xsi:type="dcterms:W3CDTF">2021-10-11T04:30:20Z</dcterms:modified>
</cp:coreProperties>
</file>