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Computer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addition    </w:t>
      </w:r>
      <w:r>
        <w:t xml:space="preserve">   spyware    </w:t>
      </w:r>
      <w:r>
        <w:t xml:space="preserve">   trojan    </w:t>
      </w:r>
      <w:r>
        <w:t xml:space="preserve">   worm    </w:t>
      </w:r>
      <w:r>
        <w:t xml:space="preserve">   virus    </w:t>
      </w:r>
      <w:r>
        <w:t xml:space="preserve">   hard drive    </w:t>
      </w:r>
      <w:r>
        <w:t xml:space="preserve">   motherboard    </w:t>
      </w:r>
      <w:r>
        <w:t xml:space="preserve">   cpu    </w:t>
      </w:r>
      <w:r>
        <w:t xml:space="preserve">   ram    </w:t>
      </w:r>
      <w:r>
        <w:t xml:space="preserve">   decomposition    </w:t>
      </w:r>
      <w:r>
        <w:t xml:space="preserve">   denary    </w:t>
      </w:r>
      <w:r>
        <w:t xml:space="preserve">   ascii    </w:t>
      </w:r>
      <w:r>
        <w:t xml:space="preserve">   bitmap    </w:t>
      </w:r>
      <w:r>
        <w:t xml:space="preserve">   output device    </w:t>
      </w:r>
      <w:r>
        <w:t xml:space="preserve">   input device    </w:t>
      </w:r>
      <w:r>
        <w:t xml:space="preserve">   binary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Science</dc:title>
  <dcterms:created xsi:type="dcterms:W3CDTF">2021-10-11T04:30:30Z</dcterms:created>
  <dcterms:modified xsi:type="dcterms:W3CDTF">2021-10-11T04:30:30Z</dcterms:modified>
</cp:coreProperties>
</file>