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hardware    </w:t>
      </w:r>
      <w:r>
        <w:t xml:space="preserve">   software    </w:t>
      </w:r>
      <w:r>
        <w:t xml:space="preserve">   camera    </w:t>
      </w:r>
      <w:r>
        <w:t xml:space="preserve">   soundwave    </w:t>
      </w:r>
      <w:r>
        <w:t xml:space="preserve">   pixels    </w:t>
      </w:r>
      <w:r>
        <w:t xml:space="preserve">   text    </w:t>
      </w:r>
      <w:r>
        <w:t xml:space="preserve">   wire    </w:t>
      </w:r>
      <w:r>
        <w:t xml:space="preserve">   circuits    </w:t>
      </w:r>
      <w:r>
        <w:t xml:space="preserve">   internet    </w:t>
      </w:r>
      <w:r>
        <w:t xml:space="preserve">   commands    </w:t>
      </w:r>
      <w:r>
        <w:t xml:space="preserve">   algorithm    </w:t>
      </w:r>
      <w:r>
        <w:t xml:space="preserve">   memory    </w:t>
      </w:r>
      <w:r>
        <w:t xml:space="preserve">   CPU    </w:t>
      </w:r>
      <w:r>
        <w:t xml:space="preserve">   monitor    </w:t>
      </w:r>
      <w:r>
        <w:t xml:space="preserve">   microphone    </w:t>
      </w:r>
      <w:r>
        <w:t xml:space="preserve">   mouse    </w:t>
      </w:r>
      <w:r>
        <w:t xml:space="preserve">   keyboard    </w:t>
      </w:r>
      <w:r>
        <w:t xml:space="preserve">   byte    </w:t>
      </w:r>
      <w:r>
        <w:t xml:space="preserve">   bit    </w:t>
      </w:r>
      <w:r>
        <w:t xml:space="preserve">   data    </w:t>
      </w:r>
      <w:r>
        <w:t xml:space="preserve">   binary    </w:t>
      </w:r>
      <w:r>
        <w:t xml:space="preserve">   processing    </w:t>
      </w:r>
      <w:r>
        <w:t xml:space="preserve">   storage    </w:t>
      </w:r>
      <w:r>
        <w:t xml:space="preserve">   output    </w:t>
      </w:r>
      <w:r>
        <w:t xml:space="preserve">   input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</dc:title>
  <dcterms:created xsi:type="dcterms:W3CDTF">2021-10-11T04:30:32Z</dcterms:created>
  <dcterms:modified xsi:type="dcterms:W3CDTF">2021-10-11T04:30:32Z</dcterms:modified>
</cp:coreProperties>
</file>