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INTERNET    </w:t>
      </w:r>
      <w:r>
        <w:t xml:space="preserve">   UNDO    </w:t>
      </w:r>
      <w:r>
        <w:t xml:space="preserve">   SAVE    </w:t>
      </w:r>
      <w:r>
        <w:t xml:space="preserve">   LAPTOP    </w:t>
      </w:r>
      <w:r>
        <w:t xml:space="preserve">   COMPUTER    </w:t>
      </w:r>
      <w:r>
        <w:t xml:space="preserve">   SHIFT    </w:t>
      </w:r>
      <w:r>
        <w:t xml:space="preserve">   BACKUP    </w:t>
      </w:r>
      <w:r>
        <w:t xml:space="preserve">   TEXT    </w:t>
      </w:r>
      <w:r>
        <w:t xml:space="preserve">   HTML    </w:t>
      </w:r>
      <w:r>
        <w:t xml:space="preserve">   PROGRAMMING    </w:t>
      </w:r>
      <w:r>
        <w:t xml:space="preserve">   USB    </w:t>
      </w:r>
      <w:r>
        <w:t xml:space="preserve">   DATA    </w:t>
      </w:r>
      <w:r>
        <w:t xml:space="preserve">   KEYBOARD    </w:t>
      </w:r>
      <w:r>
        <w:t xml:space="preserve">   SYSTEM    </w:t>
      </w:r>
      <w:r>
        <w:t xml:space="preserve">   PYTHON    </w:t>
      </w:r>
      <w:r>
        <w:t xml:space="preserve">   COMPUTER SCIENCE    </w:t>
      </w:r>
      <w:r>
        <w:t xml:space="preserve">   SKYPE    </w:t>
      </w:r>
      <w:r>
        <w:t xml:space="preserve">   FACEBOOK    </w:t>
      </w:r>
      <w:r>
        <w:t xml:space="preserve">   TWITTER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2021-10-11T04:30:35Z</dcterms:created>
  <dcterms:modified xsi:type="dcterms:W3CDTF">2021-10-11T04:30:35Z</dcterms:modified>
</cp:coreProperties>
</file>