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Computer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software    </w:t>
      </w:r>
      <w:r>
        <w:t xml:space="preserve">   folder    </w:t>
      </w:r>
      <w:r>
        <w:t xml:space="preserve">   file    </w:t>
      </w:r>
      <w:r>
        <w:t xml:space="preserve">   terrabyte    </w:t>
      </w:r>
      <w:r>
        <w:t xml:space="preserve">   bit    </w:t>
      </w:r>
      <w:r>
        <w:t xml:space="preserve">   binary    </w:t>
      </w:r>
      <w:r>
        <w:t xml:space="preserve">   save    </w:t>
      </w:r>
      <w:r>
        <w:t xml:space="preserve">   programming    </w:t>
      </w:r>
      <w:r>
        <w:t xml:space="preserve">   computer science    </w:t>
      </w:r>
      <w:r>
        <w:t xml:space="preserve">   kilobyte    </w:t>
      </w:r>
      <w:r>
        <w:t xml:space="preserve">   gigabyte    </w:t>
      </w:r>
      <w:r>
        <w:t xml:space="preserve">   megabyte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Science</dc:title>
  <dcterms:created xsi:type="dcterms:W3CDTF">2021-10-11T04:30:37Z</dcterms:created>
  <dcterms:modified xsi:type="dcterms:W3CDTF">2021-10-11T04:30:37Z</dcterms:modified>
</cp:coreProperties>
</file>