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Warburtons favourite thing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fancy word for 'plan'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characters we use in the programming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we use which controls the cursor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base16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 we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portable version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hub we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programming device we have been using so far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2022-09-03T16:15:13Z</dcterms:created>
  <dcterms:modified xsi:type="dcterms:W3CDTF">2022-09-03T16:15:13Z</dcterms:modified>
</cp:coreProperties>
</file>