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factime    </w:t>
      </w:r>
      <w:r>
        <w:t xml:space="preserve">   text    </w:t>
      </w:r>
      <w:r>
        <w:t xml:space="preserve">   keyboard    </w:t>
      </w:r>
      <w:r>
        <w:t xml:space="preserve">   privacy    </w:t>
      </w:r>
      <w:r>
        <w:t xml:space="preserve">   security    </w:t>
      </w:r>
      <w:r>
        <w:t xml:space="preserve">   Cds    </w:t>
      </w:r>
      <w:r>
        <w:t xml:space="preserve">   DVDs    </w:t>
      </w:r>
      <w:r>
        <w:t xml:space="preserve">   Network    </w:t>
      </w:r>
      <w:r>
        <w:t xml:space="preserve">   display    </w:t>
      </w:r>
      <w:r>
        <w:t xml:space="preserve">   science    </w:t>
      </w:r>
      <w:r>
        <w:t xml:space="preserve">   apple watch    </w:t>
      </w:r>
      <w:r>
        <w:t xml:space="preserve">   phones    </w:t>
      </w:r>
      <w:r>
        <w:t xml:space="preserve">   tablets    </w:t>
      </w:r>
      <w:r>
        <w:t xml:space="preserve">   Tvs    </w:t>
      </w:r>
      <w:r>
        <w:t xml:space="preserve">   searchbar    </w:t>
      </w:r>
      <w:r>
        <w:t xml:space="preserve">   typing    </w:t>
      </w:r>
      <w:r>
        <w:t xml:space="preserve">   Mrs.Freeman    </w:t>
      </w:r>
      <w:r>
        <w:t xml:space="preserve">   alt button    </w:t>
      </w:r>
      <w:r>
        <w:t xml:space="preserve">   ctrl button    </w:t>
      </w:r>
      <w:r>
        <w:t xml:space="preserve">   tab    </w:t>
      </w:r>
      <w:r>
        <w:t xml:space="preserve">   enter    </w:t>
      </w:r>
      <w:r>
        <w:t xml:space="preserve">   mouse    </w:t>
      </w:r>
      <w:r>
        <w:t xml:space="preserve">   storage    </w:t>
      </w:r>
      <w:r>
        <w:t xml:space="preserve">   processing    </w:t>
      </w:r>
      <w:r>
        <w:t xml:space="preserve">   input    </w:t>
      </w:r>
      <w:r>
        <w:t xml:space="preserve">   output    </w:t>
      </w:r>
      <w:r>
        <w:t xml:space="preserve">   computer    </w:t>
      </w:r>
      <w:r>
        <w:t xml:space="preserve">   shift    </w:t>
      </w:r>
      <w:r>
        <w:t xml:space="preserve">   spacebar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2021-10-11T04:30:40Z</dcterms:created>
  <dcterms:modified xsi:type="dcterms:W3CDTF">2021-10-11T04:30:40Z</dcterms:modified>
</cp:coreProperties>
</file>