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1.Computer Programming    </w:t>
      </w:r>
      <w:r>
        <w:t xml:space="preserve">   10.Switches    </w:t>
      </w:r>
      <w:r>
        <w:t xml:space="preserve">   11.Transport Layer Security    </w:t>
      </w:r>
      <w:r>
        <w:t xml:space="preserve">   12.Coding    </w:t>
      </w:r>
      <w:r>
        <w:t xml:space="preserve">   13.IP Address    </w:t>
      </w:r>
      <w:r>
        <w:t xml:space="preserve">   14.Breadboard    </w:t>
      </w:r>
      <w:r>
        <w:t xml:space="preserve">   15.Router    </w:t>
      </w:r>
      <w:r>
        <w:t xml:space="preserve">   2.Uniform Resource Locator    </w:t>
      </w:r>
      <w:r>
        <w:t xml:space="preserve">   3.Binary code    </w:t>
      </w:r>
      <w:r>
        <w:t xml:space="preserve">   4.Domain Name System    </w:t>
      </w:r>
      <w:r>
        <w:t xml:space="preserve">   5.Fiber Optic Cables    </w:t>
      </w:r>
      <w:r>
        <w:t xml:space="preserve">   6.Hypertext Markup Language    </w:t>
      </w:r>
      <w:r>
        <w:t xml:space="preserve">   7.Internet Protocol    </w:t>
      </w:r>
      <w:r>
        <w:t xml:space="preserve">   8.Internet Service Provider    </w:t>
      </w:r>
      <w:r>
        <w:t xml:space="preserve">   9.Spoofing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2021-10-11T04:30:58Z</dcterms:created>
  <dcterms:modified xsi:type="dcterms:W3CDTF">2021-10-11T04:30:58Z</dcterms:modified>
</cp:coreProperties>
</file>