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PROCESSOR    </w:t>
      </w:r>
      <w:r>
        <w:t xml:space="preserve">   GIGABYTE    </w:t>
      </w:r>
      <w:r>
        <w:t xml:space="preserve">   DATA    </w:t>
      </w:r>
      <w:r>
        <w:t xml:space="preserve">   GRAPHICS CARD    </w:t>
      </w:r>
      <w:r>
        <w:t xml:space="preserve">   HARD DRIVE    </w:t>
      </w:r>
      <w:r>
        <w:t xml:space="preserve">   MOTHERBOARD    </w:t>
      </w:r>
      <w:r>
        <w:t xml:space="preserve">   HARDWARE    </w:t>
      </w:r>
      <w:r>
        <w:t xml:space="preserve">   PROGRAMMING    </w:t>
      </w:r>
      <w:r>
        <w:t xml:space="preserve">   COMPUTER    </w:t>
      </w:r>
      <w:r>
        <w:t xml:space="preserve">   BINARY    </w:t>
      </w:r>
      <w:r>
        <w:t xml:space="preserve">   ALGORITHMS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2021-10-11T04:31:10Z</dcterms:created>
  <dcterms:modified xsi:type="dcterms:W3CDTF">2021-10-11T04:31:10Z</dcterms:modified>
</cp:coreProperties>
</file>