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electronics    </w:t>
      </w:r>
      <w:r>
        <w:t xml:space="preserve">   technology    </w:t>
      </w:r>
      <w:r>
        <w:t xml:space="preserve">   network    </w:t>
      </w:r>
      <w:r>
        <w:t xml:space="preserve">   database    </w:t>
      </w:r>
      <w:r>
        <w:t xml:space="preserve">   mouse    </w:t>
      </w:r>
      <w:r>
        <w:t xml:space="preserve">   programmers    </w:t>
      </w:r>
      <w:r>
        <w:t xml:space="preserve">   software    </w:t>
      </w:r>
      <w:r>
        <w:t xml:space="preserve">   microprocessor    </w:t>
      </w:r>
      <w:r>
        <w:t xml:space="preserve">   memory    </w:t>
      </w:r>
      <w:r>
        <w:t xml:space="preserve">   laptop    </w:t>
      </w:r>
      <w:r>
        <w:t xml:space="preserve">   hardware    </w:t>
      </w:r>
      <w:r>
        <w:t xml:space="preserve">   desktop    </w:t>
      </w:r>
      <w:r>
        <w:t xml:space="preserve">   data    </w:t>
      </w:r>
      <w:r>
        <w:t xml:space="preserve">   code    </w:t>
      </w:r>
      <w:r>
        <w:t xml:space="preserve">   computers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2021-10-11T04:31:21Z</dcterms:created>
  <dcterms:modified xsi:type="dcterms:W3CDTF">2021-10-11T04:31:21Z</dcterms:modified>
</cp:coreProperties>
</file>