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alan turing    </w:t>
      </w:r>
      <w:r>
        <w:t xml:space="preserve">   algorithm    </w:t>
      </w:r>
      <w:r>
        <w:t xml:space="preserve">   black hat    </w:t>
      </w:r>
      <w:r>
        <w:t xml:space="preserve">   bletchley park    </w:t>
      </w:r>
      <w:r>
        <w:t xml:space="preserve">   bombe    </w:t>
      </w:r>
      <w:r>
        <w:t xml:space="preserve">   brute force    </w:t>
      </w:r>
      <w:r>
        <w:t xml:space="preserve">   cipher    </w:t>
      </w:r>
      <w:r>
        <w:t xml:space="preserve">   colossus    </w:t>
      </w:r>
      <w:r>
        <w:t xml:space="preserve">   Computer Misuse Act    </w:t>
      </w:r>
      <w:r>
        <w:t xml:space="preserve">   enigma    </w:t>
      </w:r>
      <w:r>
        <w:t xml:space="preserve">   fancy bears    </w:t>
      </w:r>
      <w:r>
        <w:t xml:space="preserve">   flow chart    </w:t>
      </w:r>
      <w:r>
        <w:t xml:space="preserve">   function    </w:t>
      </w:r>
      <w:r>
        <w:t xml:space="preserve">   hexadecimal    </w:t>
      </w:r>
      <w:r>
        <w:t xml:space="preserve">   iteration    </w:t>
      </w:r>
      <w:r>
        <w:t xml:space="preserve">   phishing    </w:t>
      </w:r>
      <w:r>
        <w:t xml:space="preserve">   pseudocode    </w:t>
      </w:r>
      <w:r>
        <w:t xml:space="preserve">   Python    </w:t>
      </w:r>
      <w:r>
        <w:t xml:space="preserve">   selection    </w:t>
      </w:r>
      <w:r>
        <w:t xml:space="preserve">   SQL injection    </w:t>
      </w:r>
      <w:r>
        <w:t xml:space="preserve">   white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2021-10-11T04:29:32Z</dcterms:created>
  <dcterms:modified xsi:type="dcterms:W3CDTF">2021-10-11T04:29:32Z</dcterms:modified>
</cp:coreProperties>
</file>