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numbers    </w:t>
      </w:r>
      <w:r>
        <w:t xml:space="preserve">   unicode    </w:t>
      </w:r>
      <w:r>
        <w:t xml:space="preserve">   ascii    </w:t>
      </w:r>
      <w:r>
        <w:t xml:space="preserve">   software    </w:t>
      </w:r>
      <w:r>
        <w:t xml:space="preserve">   keyboard    </w:t>
      </w:r>
      <w:r>
        <w:t xml:space="preserve">   computer    </w:t>
      </w:r>
      <w:r>
        <w:t xml:space="preserve">   monitor    </w:t>
      </w:r>
      <w:r>
        <w:t xml:space="preserve">   sort    </w:t>
      </w:r>
      <w:r>
        <w:t xml:space="preserve">   bubble    </w:t>
      </w:r>
      <w:r>
        <w:t xml:space="preserve">   hex    </w:t>
      </w:r>
      <w:r>
        <w:t xml:space="preserve">   binary    </w:t>
      </w:r>
      <w:r>
        <w:t xml:space="preserve">   algorithms    </w:t>
      </w:r>
      <w:r>
        <w:t xml:space="preserve">   memory    </w:t>
      </w:r>
      <w:r>
        <w:t xml:space="preserve">   programming    </w:t>
      </w:r>
      <w:r>
        <w:t xml:space="preserve">   data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2021-10-11T04:29:34Z</dcterms:created>
  <dcterms:modified xsi:type="dcterms:W3CDTF">2021-10-11T04:29:34Z</dcterms:modified>
</cp:coreProperties>
</file>