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abbreviation for binary digit, the smallest piece on information used by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programming error that causes glitches or problems for a program's user.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storage is an alternative data on a computer. Any info stored here is kept on remote servers that can be accessed anywhere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physical components of a computer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programme that is loaded on your computer without your knowledge and can affect the performance of your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address that identifies a specific computer on the internet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most common use is the describe someone who can gain unauthorized access to someone's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information saved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refers to different programming languages used to create, edit or manage computers.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storage refers to a computer's hard drive or long-term memory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2021-11-12T03:42:00Z</dcterms:created>
  <dcterms:modified xsi:type="dcterms:W3CDTF">2021-11-12T03:42:00Z</dcterms:modified>
</cp:coreProperties>
</file>