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 on a computer where things are stored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in scratch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on a flowchart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which allows you to create your own things on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programming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programmes installed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precise instructions for 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a type of algorithm with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sprites perform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to programme a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where you can put something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pieces of a computer that you can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where something comes out of it </w:t>
            </w:r>
          </w:p>
        </w:tc>
      </w:tr>
    </w:tbl>
    <w:p>
      <w:pPr>
        <w:pStyle w:val="WordBankMedium"/>
      </w:pPr>
      <w:r>
        <w:t xml:space="preserve">   Flowchart    </w:t>
      </w:r>
      <w:r>
        <w:t xml:space="preserve">   Algorithm    </w:t>
      </w:r>
      <w:r>
        <w:t xml:space="preserve">   Sprite     </w:t>
      </w:r>
      <w:r>
        <w:t xml:space="preserve">   Scratch    </w:t>
      </w:r>
      <w:r>
        <w:t xml:space="preserve">   Software    </w:t>
      </w:r>
      <w:r>
        <w:t xml:space="preserve">   Hardware    </w:t>
      </w:r>
      <w:r>
        <w:t xml:space="preserve">   Input    </w:t>
      </w:r>
      <w:r>
        <w:t xml:space="preserve">   Output    </w:t>
      </w:r>
      <w:r>
        <w:t xml:space="preserve">   Storage    </w:t>
      </w:r>
      <w:r>
        <w:t xml:space="preserve">   Codeblock     </w:t>
      </w:r>
      <w:r>
        <w:t xml:space="preserve">   Symbols    </w:t>
      </w:r>
      <w:r>
        <w:t xml:space="preserve">   Stage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2021-10-11T04:29:53Z</dcterms:created>
  <dcterms:modified xsi:type="dcterms:W3CDTF">2021-10-11T04:29:53Z</dcterms:modified>
</cp:coreProperties>
</file>