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Computer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Desktop    </w:t>
      </w:r>
      <w:r>
        <w:t xml:space="preserve">   Laptop    </w:t>
      </w:r>
      <w:r>
        <w:t xml:space="preserve">   Tablet    </w:t>
      </w:r>
      <w:r>
        <w:t xml:space="preserve">   Computer Window    </w:t>
      </w:r>
      <w:r>
        <w:t xml:space="preserve">   Apps    </w:t>
      </w:r>
      <w:r>
        <w:t xml:space="preserve">   Mouse    </w:t>
      </w:r>
      <w:r>
        <w:t xml:space="preserve">   Keyboard    </w:t>
      </w:r>
      <w:r>
        <w:t xml:space="preserve">   CPU    </w:t>
      </w:r>
      <w:r>
        <w:t xml:space="preserve">   Motherboard    </w:t>
      </w:r>
      <w:r>
        <w:t xml:space="preserve">   ROM    </w:t>
      </w:r>
      <w:r>
        <w:t xml:space="preserve">   RAM    </w:t>
      </w:r>
      <w:r>
        <w:t xml:space="preserve">   Storage Device    </w:t>
      </w:r>
      <w:r>
        <w:t xml:space="preserve">   input device    </w:t>
      </w:r>
      <w:r>
        <w:t xml:space="preserve">   software    </w:t>
      </w:r>
      <w:r>
        <w:t xml:space="preserve">   hardware    </w:t>
      </w:r>
      <w:r>
        <w:t xml:space="preserve">   Output Device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Science</dc:title>
  <dcterms:created xsi:type="dcterms:W3CDTF">2021-10-11T04:29:57Z</dcterms:created>
  <dcterms:modified xsi:type="dcterms:W3CDTF">2021-10-11T04:29:57Z</dcterms:modified>
</cp:coreProperties>
</file>