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that searches for and identifies items in a database that correspond to keywords or characters specified by the user, used especially for finding particular sites on the World Wide Web.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acts safely, responsibly, and respectfully online.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doing something over and over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that programmers create and use to tell a computer what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the power of computers to solve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representing information using only two options.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options used in your binary code.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a variable in a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something on the internet, usually again and again, to make another personal feel angry, sad, or scared.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 the mouse button very quickly two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information about someone on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 the mouse button.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contraction of "Binary Digit". A bit is the single unit of information in a computer, typically represented as a 0 or 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Figure out the details of the problems that you are trying to solve.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Statements that only run under certain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fundamental unit of digital data eg. Kilobyte, Megabyte, etc. A single byte is 8 bits-worth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instruction for the computer. Many commands put together make up algorithms and computer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piece of code that you add to a program to indicate that the program should run the code inside a function at a certain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steps to finish a task.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Key Terms</dc:title>
  <dcterms:created xsi:type="dcterms:W3CDTF">2021-10-11T04:30:01Z</dcterms:created>
  <dcterms:modified xsi:type="dcterms:W3CDTF">2021-10-11T04:30:01Z</dcterms:modified>
</cp:coreProperties>
</file>