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Science Networks!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Wireless    </w:t>
      </w:r>
      <w:r>
        <w:t xml:space="preserve">   Internet Service Provider    </w:t>
      </w:r>
      <w:r>
        <w:t xml:space="preserve">   Fibre Optic    </w:t>
      </w:r>
      <w:r>
        <w:t xml:space="preserve">   Transfer Control Protocol    </w:t>
      </w:r>
      <w:r>
        <w:t xml:space="preserve">   WAN    </w:t>
      </w:r>
      <w:r>
        <w:t xml:space="preserve">   PAN    </w:t>
      </w:r>
      <w:r>
        <w:t xml:space="preserve">   LAN    </w:t>
      </w:r>
      <w:r>
        <w:t xml:space="preserve">   Mesh Network    </w:t>
      </w:r>
      <w:r>
        <w:t xml:space="preserve">   Ring Network    </w:t>
      </w:r>
      <w:r>
        <w:t xml:space="preserve">   Data Transfers    </w:t>
      </w:r>
      <w:r>
        <w:t xml:space="preserve">   Star Network    </w:t>
      </w:r>
      <w:r>
        <w:t xml:space="preserve">   Bus Network    </w:t>
      </w:r>
      <w:r>
        <w:t xml:space="preserve">   MBPS    </w:t>
      </w:r>
      <w:r>
        <w:t xml:space="preserve">   GBPS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Networks!</dc:title>
  <dcterms:created xsi:type="dcterms:W3CDTF">2021-10-11T04:29:58Z</dcterms:created>
  <dcterms:modified xsi:type="dcterms:W3CDTF">2021-10-11T04:29:58Z</dcterms:modified>
</cp:coreProperties>
</file>