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 Terms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program that does not work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exclusive legal right to print, publish, perform, film, or record literary, artistic, or musical material, and to authorize others to do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collected information about an individual across multiple websites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different pieces of content in a web page, used to help the computer determine how that content should be displayed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a website, marked by a start tag and often closed with an end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raw text, images, and other elements included in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and fixing problems in an algorithm or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link from a HTML file to another location or file, typically activated by clicking on a highlighted word or image on the screen.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special set of characters that indicates the start and end of an HTML element and that element's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Hypertext Markup Language, a language used to create web pages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Terms 2020</dc:title>
  <dcterms:created xsi:type="dcterms:W3CDTF">2021-10-11T04:30:47Z</dcterms:created>
  <dcterms:modified xsi:type="dcterms:W3CDTF">2021-10-11T04:30:47Z</dcterms:modified>
</cp:coreProperties>
</file>