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 Unscramble</w:t>
      </w:r>
    </w:p>
    <w:p>
      <w:pPr>
        <w:pStyle w:val="Questions"/>
      </w:pPr>
      <w:r>
        <w:t xml:space="preserve">1. JAAV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TOPURCME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IEESCNC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DEKOYBAR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CHEGNTLYOO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IIDOCNSTON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AYARR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SLPOO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OLAMRIGTH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ORGRGAPMNMI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IFRMCOTOS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APISOITLNCPA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GCIODN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SUIRV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YASMLBSE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EGAALNUG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RNIBYA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EGNDSI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BTYE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BRNYIA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CSLAS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ATRFESWO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DHRRAWEA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ONTMORI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ESCERN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SUOEM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TREPINR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ARDVDEIRH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GYTPIN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TGYEIGBA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YTBOKILE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MGAETEYB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MCPELIRO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MTNEOCNPO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MNITOOPCUALTA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NUONTGIICAROF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GCPTIYHRO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AADT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SEGROTA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AMR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42. RMO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43. AITIGDL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DAEIM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CDROM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FELI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ILFROINAATMON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48. DSONIWW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RINTEGAPO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50. SLIHHFSHCOOCATUIOGKOHFL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Unscramble</dc:title>
  <dcterms:created xsi:type="dcterms:W3CDTF">2021-10-11T04:29:44Z</dcterms:created>
  <dcterms:modified xsi:type="dcterms:W3CDTF">2021-10-11T04:29:44Z</dcterms:modified>
</cp:coreProperties>
</file>