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that runs when translated by a Java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that runs in the context of a browser.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in the rules that govern the structure of language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a complete data processing system, with the flow of data through clerical operations involved, down to the level of individual programs, but excluding such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bits normally considered as a unit, it normally consists of eight bits and corresponds to a single character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instructions suitable for processing by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Hardware, software, or both, that allow a user to interact with and perform operations on a system, program, or other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rules that govern the structure of language statements; in particular, the rules for forming statements in a source language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that translates a program into machine code that can be converted into an executable program (an object program).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ordered set of well-defined instructions for the solution of a problem in a finite number of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Binary digit. The smallest unit of information for data storage and transmission. Each bit is considered to be either a "0" or a "1".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Vocabulary</dc:title>
  <dcterms:created xsi:type="dcterms:W3CDTF">2022-09-03T15:26:36Z</dcterms:created>
  <dcterms:modified xsi:type="dcterms:W3CDTF">2022-09-03T15:26:36Z</dcterms:modified>
</cp:coreProperties>
</file>