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Word Scramble </w:t>
      </w:r>
    </w:p>
    <w:p>
      <w:pPr>
        <w:pStyle w:val="Questions"/>
      </w:pPr>
      <w:r>
        <w:t xml:space="preserve">1. HEITSCSW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RRUTOE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AOITGPRNE EMSTYS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OPMURTCE ANMGGRMROIP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MNIOAD ENAM EMSTSY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RNIBYA ECOD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IUORFNM OSERCUER ROCALTO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EIBFR PCOIT ELBCAS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IGOPFNOS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TEXERYHTP KMUARP UEGLGNAA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CGODIN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TXHYEEPTR NARSTEFR PRTOOOLC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13. SMTOAIISNNSR NTRLOOC OPOOCLTR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IP RSDSEDA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TSPRRTNAO YRAEL YRUECIST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Word Scramble </dc:title>
  <dcterms:created xsi:type="dcterms:W3CDTF">2021-10-11T04:30:52Z</dcterms:created>
  <dcterms:modified xsi:type="dcterms:W3CDTF">2021-10-11T04:30:52Z</dcterms:modified>
</cp:coreProperties>
</file>