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 Word Scramble</w:t>
      </w:r>
    </w:p>
    <w:p>
      <w:pPr>
        <w:pStyle w:val="Questions"/>
      </w:pPr>
      <w:r>
        <w:t xml:space="preserve">1. ishwtsce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uminfro cserruoe ltcroao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ebfir topci scbela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yrhtetepx umprak agugenal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ecseru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aoimdn naem ytsmse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pi dadrses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iocdgn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trorue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mctureop pmrigroamng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 yetsb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srtpraotn alyre ruecyits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pganteoir metssy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nairyb oced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nrtneite tlpocoor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Word Scramble</dc:title>
  <dcterms:created xsi:type="dcterms:W3CDTF">2021-10-11T04:30:56Z</dcterms:created>
  <dcterms:modified xsi:type="dcterms:W3CDTF">2021-10-11T04:30:56Z</dcterms:modified>
</cp:coreProperties>
</file>