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Word Scramble</w:t>
      </w:r>
    </w:p>
    <w:p>
      <w:pPr>
        <w:pStyle w:val="Questions"/>
      </w:pPr>
      <w:r>
        <w:t xml:space="preserve">1. DGNCIO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REOCPMUT NMGMORPRIGA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TPOREIGAN YEMSTS OS()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INBRAY CEOD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SBYTE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NIOMAD MANE METSYS S)DN(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EBRIF ITOCP SCLBEA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ERIENTNT OLOPOTRC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PI SSDEDAR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ERORTU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SNPGOFIO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SHSTCEIW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OSTTRPNRA LYRAE ISYRETUC TL(S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Word Scramble</dc:title>
  <dcterms:created xsi:type="dcterms:W3CDTF">2021-10-11T04:31:03Z</dcterms:created>
  <dcterms:modified xsi:type="dcterms:W3CDTF">2021-10-11T04:31:03Z</dcterms:modified>
</cp:coreProperties>
</file>