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system director    </w:t>
      </w:r>
      <w:r>
        <w:t xml:space="preserve">   goals    </w:t>
      </w:r>
      <w:r>
        <w:t xml:space="preserve">   benefits    </w:t>
      </w:r>
      <w:r>
        <w:t xml:space="preserve">   wages    </w:t>
      </w:r>
      <w:r>
        <w:t xml:space="preserve">   mathematics    </w:t>
      </w:r>
      <w:r>
        <w:t xml:space="preserve">   databases    </w:t>
      </w:r>
      <w:r>
        <w:t xml:space="preserve">   mouse    </w:t>
      </w:r>
      <w:r>
        <w:t xml:space="preserve">   keyboard    </w:t>
      </w:r>
      <w:r>
        <w:t xml:space="preserve">   usb    </w:t>
      </w:r>
      <w:r>
        <w:t xml:space="preserve">   monitor    </w:t>
      </w:r>
      <w:r>
        <w:t xml:space="preserve">   bachelors    </w:t>
      </w:r>
      <w:r>
        <w:t xml:space="preserve">   computer science    </w:t>
      </w:r>
      <w:r>
        <w:t xml:space="preserve">   analyze    </w:t>
      </w:r>
      <w:r>
        <w:t xml:space="preserve">   development    </w:t>
      </w:r>
      <w:r>
        <w:t xml:space="preserve">   data    </w:t>
      </w:r>
      <w:r>
        <w:t xml:space="preserve">   technology    </w:t>
      </w:r>
      <w:r>
        <w:t xml:space="preserve">   developer    </w:t>
      </w:r>
      <w:r>
        <w:t xml:space="preserve">   network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Word Search</dc:title>
  <dcterms:created xsi:type="dcterms:W3CDTF">2021-10-11T04:30:17Z</dcterms:created>
  <dcterms:modified xsi:type="dcterms:W3CDTF">2021-10-11T04:30:17Z</dcterms:modified>
</cp:coreProperties>
</file>