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Computer Science Word Search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is responsible for what you see on the monitor</w:t>
            </w:r>
          </w:p>
          <w:p>
            <w:pPr>
              <w:keepLines/>
              <w:pStyle w:val="CluesTiny"/>
            </w:pPr>
            <w:r>
              <w:rPr>
                <w:b w:val="true"/>
                <w:bCs w:val="true"/>
              </w:rPr>
              <w:t xml:space="preserve">2. </w:t>
            </w:r>
            <w:r>
              <w:t xml:space="preserve">allows you to write a letter, design a flyer, and create many other types of documents</w:t>
            </w:r>
          </w:p>
          <w:p>
            <w:pPr>
              <w:keepLines/>
              <w:pStyle w:val="CluesTiny"/>
            </w:pPr>
            <w:r>
              <w:rPr>
                <w:b w:val="true"/>
                <w:bCs w:val="true"/>
              </w:rPr>
              <w:t xml:space="preserve">4. </w:t>
            </w:r>
            <w:r>
              <w:t xml:space="preserve"> the metal and plastic box that contains the main components</w:t>
            </w:r>
          </w:p>
          <w:p>
            <w:pPr>
              <w:keepLines/>
              <w:pStyle w:val="CluesTiny"/>
            </w:pPr>
            <w:r>
              <w:rPr>
                <w:b w:val="true"/>
                <w:bCs w:val="true"/>
              </w:rPr>
              <w:t xml:space="preserve">9. </w:t>
            </w:r>
            <w:r>
              <w:t xml:space="preserve"> any part of your computer that has a physical structure, such as the keyboard or mouse</w:t>
            </w:r>
          </w:p>
          <w:p>
            <w:pPr>
              <w:keepLines/>
              <w:pStyle w:val="CluesTiny"/>
            </w:pPr>
            <w:r>
              <w:rPr>
                <w:b w:val="true"/>
                <w:bCs w:val="true"/>
              </w:rPr>
              <w:t xml:space="preserve">10. </w:t>
            </w:r>
            <w:r>
              <w:t xml:space="preserve">is used to print documents, photos, and anything else that appears on your screen.</w:t>
            </w:r>
          </w:p>
          <w:p>
            <w:pPr>
              <w:keepLines/>
              <w:pStyle w:val="CluesTiny"/>
            </w:pPr>
            <w:r>
              <w:rPr>
                <w:b w:val="true"/>
                <w:bCs w:val="true"/>
              </w:rPr>
              <w:t xml:space="preserve">12. </w:t>
            </w:r>
            <w:r>
              <w:t xml:space="preserve">another important tool for communicating with computers. Commonly known as a pointing device.</w:t>
            </w:r>
          </w:p>
          <w:p>
            <w:pPr>
              <w:keepLines/>
              <w:pStyle w:val="CluesTiny"/>
            </w:pPr>
            <w:r>
              <w:rPr>
                <w:b w:val="true"/>
                <w:bCs w:val="true"/>
              </w:rPr>
              <w:t xml:space="preserve">13. </w:t>
            </w:r>
            <w:r>
              <w:t xml:space="preserve">is a type of software that allows you to perform specific tasks</w:t>
            </w:r>
          </w:p>
          <w:p>
            <w:pPr>
              <w:keepLines/>
              <w:pStyle w:val="CluesTiny"/>
            </w:pPr>
            <w:r>
              <w:rPr>
                <w:b w:val="true"/>
                <w:bCs w:val="true"/>
              </w:rPr>
              <w:t xml:space="preserve">15. </w:t>
            </w:r>
            <w:r>
              <w:t xml:space="preserve">the tool you use to access the Internet</w:t>
            </w:r>
          </w:p>
          <w:p>
            <w:pPr>
              <w:keepLines/>
              <w:pStyle w:val="CluesTiny"/>
            </w:pPr>
            <w:r>
              <w:rPr>
                <w:b w:val="true"/>
                <w:bCs w:val="true"/>
              </w:rPr>
              <w:t xml:space="preserve">16. </w:t>
            </w:r>
            <w:r>
              <w:t xml:space="preserve"> is the most important software that runs on a computer. It manages the computer's memory and processes, as well as all of its software and hardware. It also allows you to communicate with the computer without knowing how to speak the computer's language</w:t>
            </w:r>
          </w:p>
          <w:p>
            <w:pPr>
              <w:keepLines/>
              <w:pStyle w:val="CluesTiny"/>
            </w:pPr>
            <w:r>
              <w:rPr>
                <w:b w:val="true"/>
                <w:bCs w:val="true"/>
              </w:rPr>
              <w:t xml:space="preserve">17. </w:t>
            </w:r>
            <w:r>
              <w:t xml:space="preserve">where your software, documents, and other files are stored</w:t>
            </w:r>
          </w:p>
          <w:p>
            <w:pPr>
              <w:keepLines/>
              <w:pStyle w:val="CluesTiny"/>
            </w:pPr>
            <w:r>
              <w:rPr>
                <w:b w:val="true"/>
                <w:bCs w:val="true"/>
              </w:rPr>
              <w:t xml:space="preserve">19. </w:t>
            </w:r>
            <w:r>
              <w:t xml:space="preserve"> also called an audio card—is responsible for what you hear in the speakers or headphones</w:t>
            </w:r>
          </w:p>
          <w:p>
            <w:pPr>
              <w:keepLines/>
              <w:pStyle w:val="CluesTiny"/>
            </w:pPr>
            <w:r>
              <w:rPr>
                <w:b w:val="true"/>
                <w:bCs w:val="true"/>
              </w:rPr>
              <w:t xml:space="preserve">20. </w:t>
            </w:r>
            <w:r>
              <w:t xml:space="preserve"> any type of software that is designed to damage your computer or gain unauthorized access to your personal information</w:t>
            </w:r>
          </w:p>
        </w:tc>
        <w:tc>
          <w:p>
            <w:pPr>
              <w:pStyle w:val="CluesTiny"/>
            </w:pPr>
            <w:r>
              <w:rPr>
                <w:b w:val="true"/>
                <w:bCs w:val="true"/>
              </w:rPr>
              <w:t xml:space="preserve">Down</w:t>
            </w:r>
          </w:p>
          <w:p>
            <w:pPr>
              <w:keepLines/>
              <w:pStyle w:val="CluesTiny"/>
            </w:pPr>
            <w:r>
              <w:rPr>
                <w:b w:val="true"/>
                <w:bCs w:val="true"/>
              </w:rPr>
              <w:t xml:space="preserve">3. </w:t>
            </w:r>
            <w:r>
              <w:t xml:space="preserve">When you save a file, the data is written to the hard drive, which acts as</w:t>
            </w:r>
          </w:p>
          <w:p>
            <w:pPr>
              <w:keepLines/>
              <w:pStyle w:val="CluesTiny"/>
            </w:pPr>
            <w:r>
              <w:rPr>
                <w:b w:val="true"/>
                <w:bCs w:val="true"/>
              </w:rPr>
              <w:t xml:space="preserve">5. </w:t>
            </w:r>
            <w:r>
              <w:t xml:space="preserve">is the computer's main circuit board</w:t>
            </w:r>
          </w:p>
          <w:p>
            <w:pPr>
              <w:keepLines/>
              <w:pStyle w:val="CluesTiny"/>
            </w:pPr>
            <w:r>
              <w:rPr>
                <w:b w:val="true"/>
                <w:bCs w:val="true"/>
              </w:rPr>
              <w:t xml:space="preserve">6. </w:t>
            </w:r>
            <w:r>
              <w:t xml:space="preserve">an electronic device that manipulates information, or data. It has the ability to store, retrieve, and process data</w:t>
            </w:r>
          </w:p>
          <w:p>
            <w:pPr>
              <w:keepLines/>
              <w:pStyle w:val="CluesTiny"/>
            </w:pPr>
            <w:r>
              <w:rPr>
                <w:b w:val="true"/>
                <w:bCs w:val="true"/>
              </w:rPr>
              <w:t xml:space="preserve">7. </w:t>
            </w:r>
            <w:r>
              <w:t xml:space="preserve">any set of instructions that tells the hardware what to do and how to do it</w:t>
            </w:r>
          </w:p>
          <w:p>
            <w:pPr>
              <w:keepLines/>
              <w:pStyle w:val="CluesTiny"/>
            </w:pPr>
            <w:r>
              <w:rPr>
                <w:b w:val="true"/>
                <w:bCs w:val="true"/>
              </w:rPr>
              <w:t xml:space="preserve">8. </w:t>
            </w:r>
            <w:r>
              <w:t xml:space="preserve">shorter term for Wireless Internet Connection</w:t>
            </w:r>
          </w:p>
          <w:p>
            <w:pPr>
              <w:keepLines/>
              <w:pStyle w:val="CluesTiny"/>
            </w:pPr>
            <w:r>
              <w:rPr>
                <w:b w:val="true"/>
                <w:bCs w:val="true"/>
              </w:rPr>
              <w:t xml:space="preserve">11. </w:t>
            </w:r>
            <w:r>
              <w:t xml:space="preserve">one of the main ways to communicate with a computer</w:t>
            </w:r>
          </w:p>
          <w:p>
            <w:pPr>
              <w:keepLines/>
              <w:pStyle w:val="CluesTiny"/>
            </w:pPr>
            <w:r>
              <w:rPr>
                <w:b w:val="true"/>
                <w:bCs w:val="true"/>
              </w:rPr>
              <w:t xml:space="preserve">14. </w:t>
            </w:r>
            <w:r>
              <w:t xml:space="preserve">measured in megahertz (MHz), or millions of instructions per second; and gigahertz (GHz), or billions of instructions per second</w:t>
            </w:r>
          </w:p>
          <w:p>
            <w:pPr>
              <w:keepLines/>
              <w:pStyle w:val="CluesTiny"/>
            </w:pPr>
            <w:r>
              <w:rPr>
                <w:b w:val="true"/>
                <w:bCs w:val="true"/>
              </w:rPr>
              <w:t xml:space="preserve">18. </w:t>
            </w:r>
            <w:r>
              <w:t xml:space="preserve">your system's short-term memory</w:t>
            </w:r>
          </w:p>
        </w:tc>
      </w:tr>
    </w:tbl>
    <w:p>
      <w:pPr>
        <w:pStyle w:val="WordBankMedium"/>
      </w:pPr>
      <w:r>
        <w:t xml:space="preserve">   hardware    </w:t>
      </w:r>
      <w:r>
        <w:t xml:space="preserve">   computer case    </w:t>
      </w:r>
      <w:r>
        <w:t xml:space="preserve">   printer    </w:t>
      </w:r>
      <w:r>
        <w:t xml:space="preserve">   operating system     </w:t>
      </w:r>
      <w:r>
        <w:t xml:space="preserve">   app    </w:t>
      </w:r>
      <w:r>
        <w:t xml:space="preserve">   video card    </w:t>
      </w:r>
      <w:r>
        <w:t xml:space="preserve">   motherboard    </w:t>
      </w:r>
      <w:r>
        <w:t xml:space="preserve">   harddrive    </w:t>
      </w:r>
      <w:r>
        <w:t xml:space="preserve">   web browser     </w:t>
      </w:r>
      <w:r>
        <w:t xml:space="preserve">   word proccessor    </w:t>
      </w:r>
      <w:r>
        <w:t xml:space="preserve">   computer    </w:t>
      </w:r>
      <w:r>
        <w:t xml:space="preserve">   malware    </w:t>
      </w:r>
      <w:r>
        <w:t xml:space="preserve">   mouse    </w:t>
      </w:r>
      <w:r>
        <w:t xml:space="preserve">   software    </w:t>
      </w:r>
      <w:r>
        <w:t xml:space="preserve">   long term storage    </w:t>
      </w:r>
      <w:r>
        <w:t xml:space="preserve">   ram    </w:t>
      </w:r>
      <w:r>
        <w:t xml:space="preserve">   keyboard    </w:t>
      </w:r>
      <w:r>
        <w:t xml:space="preserve">   speed    </w:t>
      </w:r>
      <w:r>
        <w:t xml:space="preserve">   Wi-Fi     </w:t>
      </w:r>
      <w:r>
        <w:t xml:space="preserve">   soundcard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Science Word Search</dc:title>
  <dcterms:created xsi:type="dcterms:W3CDTF">2021-10-11T04:30:25Z</dcterms:created>
  <dcterms:modified xsi:type="dcterms:W3CDTF">2021-10-11T04:30:25Z</dcterms:modified>
</cp:coreProperties>
</file>